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1059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74"/>
        <w:gridCol w:w="490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сентября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</w:rPr>
        <w:t>ного округа - Югры Миненко Юлия Борисовна,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Style w:val="cat-UserDefinedgrp-25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11.06.2025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00:01 час. </w:t>
      </w:r>
      <w:r>
        <w:rPr>
          <w:rFonts w:ascii="Times New Roman" w:eastAsia="Times New Roman" w:hAnsi="Times New Roman" w:cs="Times New Roman"/>
        </w:rPr>
        <w:t>Кожемяко Н.А.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Молодежная</w:t>
      </w:r>
      <w:r>
        <w:rPr>
          <w:rFonts w:ascii="Times New Roman" w:eastAsia="Times New Roman" w:hAnsi="Times New Roman" w:cs="Times New Roman"/>
        </w:rPr>
        <w:t xml:space="preserve"> д.13 к.4 кв.4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 xml:space="preserve">750 </w:t>
      </w:r>
      <w:r>
        <w:rPr>
          <w:rFonts w:ascii="Times New Roman" w:eastAsia="Times New Roman" w:hAnsi="Times New Roman" w:cs="Times New Roman"/>
        </w:rPr>
        <w:t>руб.,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18810586250331041922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31.03.2025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Кожемяко Н.А.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Кожемяко Н.А.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31.03.2025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Кожемяко Н.А.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18810586250331041922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Fonts w:ascii="Times New Roman" w:eastAsia="Times New Roman" w:hAnsi="Times New Roman" w:cs="Times New Roman"/>
        </w:rPr>
        <w:t>750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18810586250331041922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31.03.2025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11.04.2025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10.06.2025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Кожемяко Н.А.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№1881088625092006</w:t>
      </w:r>
      <w:r>
        <w:rPr>
          <w:rFonts w:ascii="Times New Roman" w:eastAsia="Times New Roman" w:hAnsi="Times New Roman" w:cs="Times New Roman"/>
        </w:rPr>
        <w:t>1630 от 26</w:t>
      </w:r>
      <w:r>
        <w:rPr>
          <w:rFonts w:ascii="Times New Roman" w:eastAsia="Times New Roman" w:hAnsi="Times New Roman" w:cs="Times New Roman"/>
        </w:rPr>
        <w:t>.08.2025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18810586250331041922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31.03.2025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средства; </w:t>
      </w:r>
      <w:r>
        <w:rPr>
          <w:rFonts w:ascii="Times New Roman" w:eastAsia="Times New Roman" w:hAnsi="Times New Roman" w:cs="Times New Roman"/>
        </w:rPr>
        <w:t xml:space="preserve">копией выписки </w:t>
      </w:r>
      <w:r>
        <w:rPr>
          <w:rFonts w:ascii="Times New Roman" w:eastAsia="Times New Roman" w:hAnsi="Times New Roman" w:cs="Times New Roman"/>
        </w:rPr>
        <w:t xml:space="preserve">из ГИС ГМП по состоянию на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.08.2025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>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Кожемяко Н.А.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Кожемяко Н.А.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Кожемяко Никиту Андреевича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1500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>к: РКЦ г. Ханты-Мансийска БИК 00</w:t>
      </w:r>
      <w:r>
        <w:rPr>
          <w:rFonts w:ascii="Times New Roman" w:eastAsia="Times New Roman" w:hAnsi="Times New Roman" w:cs="Times New Roman"/>
        </w:rPr>
        <w:t xml:space="preserve">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0412365400725010592520141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6">
    <w:name w:val="cat-UserDefined grp-25 rplc-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